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Nr.1751 FELIX MENDELSSOHN BARTHOLDY SOMMERNACHTSTRAUM OPUS61</w:t>
      </w:r>
    </w:p>
    <w:p>
      <w:r>
        <w:rPr>
          <w:rFonts w:ascii="宋体" w:hAnsi="宋体" w:eastAsia="宋体"/>
          <w:sz w:val="24"/>
        </w:rPr>
        <w:t>RICHARD KLEINMICHEL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Nr.1751 FELIX MENDELSSOHN BARTHOLDY SOMMERNACHTSTRAUM OPUS61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KLEINMICHEL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本书出售、求购地址：https://www.jiaokey.com/book/detail/40663381.html</w:t>
      </w:r>
    </w:p>
    <w:p>
      <w:r>
        <w:t>更多相关图书推荐：https://www.jiaokey.com</w:t>
      </w:r>
    </w:p>
    <w:p>
      <w:r>
        <w:t>RICHARD KLEINMICHEL 其他作品：https://www.jiaokey.com/tag/RICHARD KLEINMICHEL.html</w:t>
      </w:r>
    </w:p>
    <w:p>
      <w:r>
        <w:t>关键词搜索：https://www.jiaokey.com/tag/EDITION PETERS Nr.1751 FELIX MENDELSSOHN BARTHOLDY SOMMERNACHTSTRAUM OPUS61.html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