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HITS FUR ZWEI FLOTEN FOR TWO FLUTES POUR DEUX FLUTES</w:t>
      </w:r>
    </w:p>
    <w:p>
      <w:r>
        <w:rPr>
          <w:rFonts w:ascii="宋体" w:hAnsi="宋体" w:eastAsia="宋体"/>
          <w:sz w:val="24"/>
        </w:rPr>
        <w:t>ELISABETH WEINZIERL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HITS FUR ZWEI FLOTEN FOR TWO FLUTES POUR DEUX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WEINZIERL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本书出售、求购地址：https://www.jiaokey.com/book/detail/40663380.html</w:t>
      </w:r>
    </w:p>
    <w:p>
      <w:r>
        <w:t>更多相关图书推荐：https://www.jiaokey.com</w:t>
      </w:r>
    </w:p>
    <w:p>
      <w:r>
        <w:t>ELISABETH WEINZIERL 其他作品：https://www.jiaokey.com/tag/ELISABETH WEINZIERL.html</w:t>
      </w:r>
    </w:p>
    <w:p>
      <w:r>
        <w:t>关键词搜索：https://www.jiaokey.com/tag/CLASSIC HITS FUR ZWEI FLOTEN FOR TWO FLUTES POUR DEUX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