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ELEMENTS DE PETROLOGIE DYNAMIQUE DES SYSTEMES CALCAIRES TOME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ELEMENTS DE PETROLOGIE DYNAMIQUE DES SYSTEMES CALCAIRES TOME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TECHMIP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本书出售、求购地址：https://www.jiaokey.com/book/detail/40663342.html</w:t>
      </w:r>
    </w:p>
    <w:p>
      <w:r>
        <w:t>更多相关图书推荐：https://www.jiaokey.com</w:t>
      </w:r>
    </w:p>
    <w:p>
      <w:r>
        <w:t>TECHMIP 出版图书：https://www.jiaokey.com/tag/TECHMIP.html</w:t>
      </w:r>
    </w:p>
    <w:p>
      <w:r>
        <w:t>关键词搜索：https://www.jiaokey.com/tag/ELEMENTS DE PETROLOGIE DYNAMIQUE DES SYSTEMES CALCAIRES TOME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