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INVERTEBRATE PALEONTOLOGY PART A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INVERTEBRATE PALEONTOLOGY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本书出售、求购地址：https://www.jiaokey.com/book/detail/40663324.html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关键词搜索：https://www.jiaokey.com/tag/TREATISE ON INVERTEBRATE PALEONTOLOGY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