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 PART O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 PART 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本书出售、求购地址：https://www.jiaokey.com/book/detail/40663322.html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关键词搜索：https://www.jiaokey.com/tag/TREATISE ON INVERTEBRATE PALEONTOLOGY PART 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