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Thrust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Thrust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本书出售、求购地址：https://www.jiaokey.com/book/detail/40663313.html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关键词搜索：https://www.jiaokey.com/tag/Thrust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