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ALAIN MEUNIER CLAYS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ALAIN MEUNIER CLAYS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本书出售、求购地址：https://www.jiaokey.com/book/detail/40663290.html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关键词搜索：https://www.jiaokey.com/tag/ALAIN MEUNIER CLAYS.html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