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ALAIN MEUNIER BRUCE VELDE ILLITE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ALAIN MEUNIER BRUCE VELDE ILLITE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本书出售、求购地址：https://www.jiaokey.com/book/detail/40663289.html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关键词搜索：https://www.jiaokey.com/tag/ALAIN MEUNIER BRUCE VELDE ILLITE.html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