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INTERNATIONAL CONGRESS ON ACOUSTICS VOL.3.SECTIONS C-H-S（SUBJECTIVE ACOUSTICS）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INTERNATIONAL CONGRESS ON ACOUSTICS VOL.3.SECTIONS C-H-S（SUBJECTIVE ACOUSTICS）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本书出售、求购地址：https://www.jiaokey.com/book/detail/40663193.html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关键词搜索：https://www.jiaokey.com/tag/PROCEEDINGS OF THE 7TH INTERNATIONAL CONGRESS ON ACOUSTICS VOL.3.SECTIONS C-H-S（SUBJECTIVE ACOUSTICS）.html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