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A MAJOR-K.622 FOR CLARINET AND PIANO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A MAJOR-K.622 FOR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本书出售、求购地址：https://www.jiaokey.com/book/detail/40663096.html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关键词搜索：https://www.jiaokey.com/tag/CONCERTO IN A MAJOR-K.622 FOR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