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ETUDEN UBEN PRACTISING ETUDES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ETUDEN UBEN PRACTISING ETUDES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本书出售、求购地址：https://www.jiaokey.com/book/detail/40663072.html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关键词搜索：https://www.jiaokey.com/tag/ETUDEN UBEN PRACTISING ETUDES.html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