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Nr.9536 ROBERT SCHUMANN FRAUENLIEBE UND LEBEN OPUS42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Nr.9536 ROBERT SCHUMANN FRAUENLIEBE UND LEBEN OPUS42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本书出售、求购地址：https://www.jiaokey.com/book/detail/40662929.html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关键词搜索：https://www.jiaokey.com/tag/EDITION PETERS Nr.9536 ROBERT SCHUMANN FRAUENLIEBE UND LEBEN OPUS42.html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