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Nr.4246b G.VERDI AUSGEWAHLTE OPERN=ARIEN FUR SOPRAN BAND2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Nr.4246b G.VERDI AUSGEWAHLTE OPERN=ARIEN FUR SOPRAN BAND2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本书出售、求购地址：https://www.jiaokey.com/book/detail/40662927.html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Nr.4246b G.VERDI AUSGEWAHLTE OPERN=ARIEN FUR SOPRAN BAND2.html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