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Nr.2383b SCHUMANN SAMTLICHE LIEDER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Nr.2383b SCHUMANN SAMTLICHE LIEDER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本书出售、求购地址：https://www.jiaokey.com/book/detail/40662921.html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Nr.2383b SCHUMANN SAMTLICHE LIEDER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