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満洲に於ける農業金融</w:t>
      </w:r>
    </w:p>
    <w:p>
      <w:r>
        <w:rPr>
          <w:rFonts w:ascii="宋体" w:hAnsi="宋体" w:eastAsia="宋体"/>
          <w:sz w:val="24"/>
        </w:rPr>
        <w:t>佐田弘治郎編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満洲に於ける農業金融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佐田弘治郎編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南満洲鉄道庶務部調査課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本书出售、求购地址：https://www.jiaokey.com/book/detail/40662534.html</w:t>
      </w:r>
    </w:p>
    <w:p>
      <w:r>
        <w:t>更多相关图书推荐：https://www.jiaokey.com</w:t>
      </w:r>
    </w:p>
    <w:p>
      <w:r>
        <w:t>佐田弘治郎編 其他作品：https://www.jiaokey.com/tag/佐田弘治郎編.html</w:t>
      </w:r>
    </w:p>
    <w:p>
      <w:r>
        <w:t>南満洲鉄道庶務部調査課 出版图书：https://www.jiaokey.com/tag/南満洲鉄道庶務部調査課.html</w:t>
      </w:r>
    </w:p>
    <w:p>
      <w:r>
        <w:t>关键词搜索：https://www.jiaokey.com/tag/満洲に於ける農業金融.html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