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奉天經濟二十年志 三</w:t>
      </w:r>
    </w:p>
    <w:p>
      <w:r>
        <w:rPr>
          <w:rFonts w:ascii="宋体" w:hAnsi="宋体" w:eastAsia="宋体"/>
          <w:sz w:val="24"/>
        </w:rPr>
        <w:t>野田孝生著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奉天經濟二十年志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奉天商業會議所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本书出售、求购地址：https://www.jiaokey.com/book/detail/40662442.html</w:t>
      </w:r>
    </w:p>
    <w:p>
      <w:r>
        <w:t>更多相关图书推荐：https://www.jiaokey.com</w:t>
      </w:r>
    </w:p>
    <w:p>
      <w:r>
        <w:t>野田孝生著 其他作品：https://www.jiaokey.com/tag/野田孝生著.html</w:t>
      </w:r>
    </w:p>
    <w:p>
      <w:r>
        <w:t>奉天商業會議所 出版图书：https://www.jiaokey.com/tag/奉天商業會議所.html</w:t>
      </w:r>
    </w:p>
    <w:p>
      <w:r>
        <w:t>关键词搜索：https://www.jiaokey.com/tag/奉天經濟二十年志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