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聖将東郷全傳  第二卷</w:t>
      </w:r>
    </w:p>
    <w:p>
      <w:r>
        <w:rPr>
          <w:rFonts w:ascii="宋体" w:hAnsi="宋体" w:eastAsia="宋体"/>
          <w:sz w:val="24"/>
        </w:rPr>
        <w:t>小笠原長生編著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聖将東郷全傳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小笠原長生編著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聖将東郷全傳刊行会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本书出售、求购地址：https://www.jiaokey.com/book/detail/40662372.html</w:t>
      </w:r>
    </w:p>
    <w:p>
      <w:r>
        <w:t>更多相关图书推荐：https://www.jiaokey.com</w:t>
      </w:r>
    </w:p>
    <w:p>
      <w:r>
        <w:t>小笠原長生編著 其他作品：https://www.jiaokey.com/tag/小笠原長生編著.html</w:t>
      </w:r>
    </w:p>
    <w:p>
      <w:r>
        <w:t>聖将東郷全傳刊行会 出版图书：https://www.jiaokey.com/tag/聖将東郷全傳刊行会.html</w:t>
      </w:r>
    </w:p>
    <w:p>
      <w:r>
        <w:t>关键词搜索：https://www.jiaokey.com/tag/聖将東郷全傳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