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NO.1413b KLASSISCHE STüCKE FUR VIOLINE BAND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NO.1413b KLASSISCHE STüCKE FUR VIOLINE BAND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本书出售、求购地址：https://www.jiaokey.com/book/detail/40662155.html</w:t>
      </w:r>
    </w:p>
    <w:p>
      <w:r>
        <w:t>更多相关图书推荐：https://www.jiaokey.com</w:t>
      </w:r>
    </w:p>
    <w:p>
      <w:r>
        <w:t>C.F.PETERS LEIPZIG 出版图书：https://www.jiaokey.com/tag/C.F.PETERS LEIPZIG.html</w:t>
      </w:r>
    </w:p>
    <w:p>
      <w:r>
        <w:t>关键词搜索：https://www.jiaokey.com/tag/EDITION PETERS NO.1413b KLASSISCHE STüCKE FUR VIOLINE BAND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