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Nr.494 OUVERTUREN VIOLINE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Nr.494 OUVERTUREN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本书出售、求购地址：https://www.jiaokey.com/book/detail/40662132.html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关键词搜索：https://www.jiaokey.com/tag/EDITION PETERS Nr.494 OUVERTUREN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