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PETEERS Nr.4630a HANDEL Triosonaten Op.5 Band 1</w:t>
      </w:r>
    </w:p>
    <w:p>
      <w:r>
        <w:rPr>
          <w:rFonts w:ascii="宋体" w:hAnsi="宋体" w:eastAsia="宋体"/>
          <w:sz w:val="24"/>
        </w:rPr>
        <w:t>schleifer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PETEERS Nr.4630a HANDEL Triosonaten Op.5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schleifer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本书出售、求购地址：https://www.jiaokey.com/book/detail/40662033.html</w:t>
      </w:r>
    </w:p>
    <w:p>
      <w:r>
        <w:t>更多相关图书推荐：https://www.jiaokey.com</w:t>
      </w:r>
    </w:p>
    <w:p>
      <w:r>
        <w:t>schleifer 其他作品：https://www.jiaokey.com/tag/schleifer.html</w:t>
      </w:r>
    </w:p>
    <w:p>
      <w:r>
        <w:t>C.F.PETERS.LEIPZIG 出版图书：https://www.jiaokey.com/tag/C.F.PETERS.LEIPZIG.html</w:t>
      </w:r>
    </w:p>
    <w:p>
      <w:r>
        <w:t>关键词搜索：https://www.jiaokey.com/tag/EDITION PETEERS Nr.4630a HANDEL Triosonaten Op.5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