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滿洲地理點描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滿洲地理點描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滿鐵社員會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本书出售、求购地址：https://www.jiaokey.com/book/detail/40661837.html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滿鐵社員會 出版图书：https://www.jiaokey.com/tag/滿鐵社員會.html</w:t>
      </w:r>
    </w:p>
    <w:p>
      <w:r>
        <w:t>关键词搜索：https://www.jiaokey.com/tag/滿洲地理點描.html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