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ORGANIZATION AGREEMENT ON ANTI-DUMPING  A GATT/WTO AND INSIAN JURISPRUDENCE</w:t>
      </w:r>
    </w:p>
    <w:p>
      <w:r>
        <w:rPr>
          <w:rFonts w:ascii="宋体" w:hAnsi="宋体" w:eastAsia="宋体"/>
          <w:sz w:val="24"/>
        </w:rPr>
        <w:t>K.D.RAJU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ORGANIZATION AGREEMENT ON ANTI-DUMPING  A GATT/WTO AND INSIAN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K.D.RAJU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本书出售、求购地址：https://www.jiaokey.com/book/detail/40661605.html</w:t>
      </w:r>
    </w:p>
    <w:p>
      <w:r>
        <w:t>更多相关图书推荐：https://www.jiaokey.com</w:t>
      </w:r>
    </w:p>
    <w:p>
      <w:r>
        <w:t>K.D.RAJU 其他作品：https://www.jiaokey.com/tag/K.D.RAJU.html</w:t>
      </w:r>
    </w:p>
    <w:p>
      <w:r>
        <w:t>WOLTERS KLUWER 出版图书：https://www.jiaokey.com/tag/WOLTERS KLUWER.html</w:t>
      </w:r>
    </w:p>
    <w:p>
      <w:r>
        <w:t>关键词搜索：https://www.jiaokey.com/tag/WORLD TRADE ORGANIZATION AGREEMENT ON ANTI-DUMPING  A GATT/WTO AND INSIAN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