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the Nuremberg Trial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the Nuremberg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本书出售、求购地址：https://www.jiaokey.com/book/detail/40661556.html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关键词搜索：https://www.jiaokey.com/tag/Perspectives on the Nuremberg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