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ICC ARBITRAL AWARDS 1974-1985 RECUEIL DES SENTENCES ARBITRALES DE LA CCI</w:t>
      </w:r>
    </w:p>
    <w:p>
      <w:r>
        <w:rPr>
          <w:rFonts w:ascii="宋体" w:hAnsi="宋体" w:eastAsia="宋体"/>
          <w:sz w:val="24"/>
        </w:rPr>
        <w:t>DERAINS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ICC ARBITRAL AWARDS 1974-1985 RECUEIL DES SENTENCES ARBITRALES DE LA CCI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 PUBLISHING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本书出售、求购地址：https://www.jiaokey.com/book/detail/40661539.html</w:t>
      </w:r>
    </w:p>
    <w:p>
      <w:r>
        <w:t>更多相关图书推荐：https://www.jiaokey.com</w:t>
      </w:r>
    </w:p>
    <w:p>
      <w:r>
        <w:t>DERAINS 其他作品：https://www.jiaokey.com/tag/DERAINS.html</w:t>
      </w:r>
    </w:p>
    <w:p>
      <w:r>
        <w:t>ICC PUBLISHING S.A. 出版图书：https://www.jiaokey.com/tag/ICC PUBLISHING S.A..html</w:t>
      </w:r>
    </w:p>
    <w:p>
      <w:r>
        <w:t>关键词搜索：https://www.jiaokey.com/tag/COLLECTION OF ICC ARBITRAL AWARDS 1974-1985 RECUEIL DES SENTENCES ARBITRALES DE LA CCI.html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