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CORNELL INTERNATIONAL LAW JOURNAL  VOLUME 38  2005  NUMBER 2</w:t>
      </w:r>
    </w:p>
    <w:p>
      <w:r>
        <w:rPr>
          <w:rFonts w:ascii="宋体" w:hAnsi="宋体" w:eastAsia="宋体"/>
          <w:sz w:val="24"/>
        </w:rPr>
        <w:t>MYRON TAYLOR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CORNELL INTERNATIONAL LAW JOURNAL  VOLUME 38  2005  NUMBER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MYRON TAYLOR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ITHACA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本书出售、求购地址：https://www.jiaokey.com/book/detail/40661535.html</w:t>
      </w:r>
    </w:p>
    <w:p>
      <w:r>
        <w:t>更多相关图书推荐：https://www.jiaokey.com</w:t>
      </w:r>
    </w:p>
    <w:p>
      <w:r>
        <w:t>MYRON TAYLOR HALL 其他作品：https://www.jiaokey.com/tag/MYRON TAYLOR HALL.html</w:t>
      </w:r>
    </w:p>
    <w:p>
      <w:r>
        <w:t>ITHACA 出版图书：https://www.jiaokey.com/tag/ITHACA.html</w:t>
      </w:r>
    </w:p>
    <w:p>
      <w:r>
        <w:t>关键词搜索：https://www.jiaokey.com/tag/CORNELL INTERNATIONAL LAW JOURNAL  VOLUME 38  2005  NUMBER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