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SECURITY AND INTERNATIONAL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SECURITY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本书出售、求购地址：https://www.jiaokey.com/book/detail/40661511.html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关键词搜索：https://www.jiaokey.com/tag/HUMAN SECURITY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