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Civilian Immunity in War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Civilian Immunity in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本书出售、求购地址：https://www.jiaokey.com/book/detail/40661404.html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关键词搜索：https://www.jiaokey.com/tag/Civilian Immunity in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