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OF ARMED CONFLICTS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OF ARMED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本书出售、求购地址：https://www.jiaokey.com/book/detail/40661316.html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关键词搜索：https://www.jiaokey.com/tag/THE LAWS OF ARMED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