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ARMED CONFLICT  CHALLENGES IN THE 21ST CENTURY</w:t>
      </w:r>
    </w:p>
    <w:p>
      <w:r>
        <w:rPr>
          <w:rFonts w:ascii="宋体" w:hAnsi="宋体" w:eastAsia="宋体"/>
          <w:sz w:val="24"/>
        </w:rPr>
        <w:t>SHAH-DAVIS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ARMED CONFLICT  CHALLENGES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本书出售、求购地址：https://www.jiaokey.com/book/detail/40661311.html</w:t>
      </w:r>
    </w:p>
    <w:p>
      <w:r>
        <w:t>更多相关图书推荐：https://www.jiaokey.com</w:t>
      </w:r>
    </w:p>
    <w:p>
      <w:r>
        <w:t>SHAH-DAVIS 其他作品：https://www.jiaokey.com/tag/SHAH-DAVIS.html</w:t>
      </w:r>
    </w:p>
    <w:p>
      <w:r>
        <w:t>T·M·C·ASSER PRESS 出版图书：https://www.jiaokey.com/tag/T·M·C·ASSER PRESS.html</w:t>
      </w:r>
    </w:p>
    <w:p>
      <w:r>
        <w:t>关键词搜索：https://www.jiaokey.com/tag/INTERNATIONAL LAW AND ARMED CONFLICT  CHALLENGES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