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Piano Compositions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Piano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本书出售、求购地址：https://www.jiaokey.com/book/detail/40661108.html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关键词搜索：https://www.jiaokey.com/tag/Selected Piano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