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滿洲委任統治論  有賀博士陣中著述</w:t>
      </w:r>
    </w:p>
    <w:p>
      <w:r>
        <w:rPr>
          <w:rFonts w:ascii="宋体" w:hAnsi="宋体" w:eastAsia="宋体"/>
          <w:sz w:val="24"/>
        </w:rPr>
        <w:t>有賀長雄著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滿洲委任統治論  有賀博士陣中著述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有賀長雄著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  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本书出售、求购地址：https://www.jiaokey.com/book/detail/40660524.html</w:t>
      </w:r>
    </w:p>
    <w:p>
      <w:r>
        <w:t>更多相关图书推荐：https://www.jiaokey.com</w:t>
      </w:r>
    </w:p>
    <w:p>
      <w:r>
        <w:t>有賀長雄著 其他作品：https://www.jiaokey.com/tag/有賀長雄著.html</w:t>
      </w:r>
    </w:p>
    <w:p>
      <w:r>
        <w:t>早稻田大學出版部  博文館 出版图书：https://www.jiaokey.com/tag/早稻田大學出版部  博文館.html</w:t>
      </w:r>
    </w:p>
    <w:p>
      <w:r>
        <w:t>关键词搜索：https://www.jiaokey.com/tag/滿洲委任統治論  有賀博士陣中著述.html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