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大学?大学院留学生のためのu3000やさしい論理的思考トレ―二ング</w:t>
      </w:r>
    </w:p>
    <w:p>
      <w:r>
        <w:rPr>
          <w:rFonts w:ascii="宋体" w:hAnsi="宋体" w:eastAsia="宋体"/>
          <w:sz w:val="24"/>
        </w:rPr>
        <w:t>二司隈俊哉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大学?大学院留学生のためのu3000やさしい論理的思考トレ―二ング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二司隈俊哉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本书出售、求购地址：https://www.jiaokey.com/book/detail/40660370.html</w:t>
      </w:r>
    </w:p>
    <w:p>
      <w:r>
        <w:t>更多相关图书推荐：https://www.jiaokey.com</w:t>
      </w:r>
    </w:p>
    <w:p>
      <w:r>
        <w:t>二司隈俊哉 其他作品：https://www.jiaokey.com/tag/二司隈俊哉.html</w:t>
      </w:r>
    </w:p>
    <w:p>
      <w:r>
        <w:t>株式会社アルク 出版图书：https://www.jiaokey.com/tag/株式会社アルク.html</w:t>
      </w:r>
    </w:p>
    <w:p>
      <w:r>
        <w:t>关键词搜索：https://www.jiaokey.com/tag/大学?大学院留学生のためのu3000やさしい論理的思考トレ―二ング.html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