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InternalResearch Center for Japanese Studies 2000</w:t>
      </w:r>
    </w:p>
    <w:p>
      <w:r>
        <w:rPr>
          <w:rFonts w:ascii="宋体" w:hAnsi="宋体" w:eastAsia="宋体"/>
          <w:sz w:val="24"/>
        </w:rPr>
        <w:t>C.Baxter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InternalResearch Center for Japanese Studies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C.Baxter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本书出售、求购地址：https://www.jiaokey.com/book/detail/40660325.html</w:t>
      </w:r>
    </w:p>
    <w:p>
      <w:r>
        <w:t>更多相关图书推荐：https://www.jiaokey.com</w:t>
      </w:r>
    </w:p>
    <w:p>
      <w:r>
        <w:t>C.Baxter 其他作品：https://www.jiaokey.com/tag/C.Baxter.html</w:t>
      </w:r>
    </w:p>
    <w:p>
      <w:r>
        <w:t>国際日本文化研究センター 出版图书：https://www.jiaokey.com/tag/国際日本文化研究センター.html</w:t>
      </w:r>
    </w:p>
    <w:p>
      <w:r>
        <w:t>关键词搜索：https://www.jiaokey.com/tag/InternalResearch Center for Japanese Studies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