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日本女子大学紀要u3000家政学部u3000第52号</w:t>
      </w:r>
    </w:p>
    <w:p>
      <w:r>
        <w:rPr>
          <w:rFonts w:ascii="宋体" w:hAnsi="宋体" w:eastAsia="宋体"/>
          <w:sz w:val="24"/>
        </w:rPr>
        <w:t>日本女子大学紀要家政学部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日本女子大学紀要u3000家政学部u3000第52号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日本女子大学紀要家政学部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本书出售、求购地址：https://www.jiaokey.com/book/detail/40660307.html</w:t>
      </w:r>
    </w:p>
    <w:p>
      <w:r>
        <w:t>更多相关图书推荐：https://www.jiaokey.com</w:t>
      </w:r>
    </w:p>
    <w:p>
      <w:r>
        <w:t>日本女子大学紀要家政学部 其他作品：https://www.jiaokey.com/tag/日本女子大学紀要家政学部.html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关键词搜索：https://www.jiaokey.com/tag/日本女子大学紀要u3000家政学部u3000第52号.html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