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広島大学マネジメント研究u3000第四号</w:t>
      </w:r>
    </w:p>
    <w:p>
      <w:r>
        <w:rPr>
          <w:rFonts w:ascii="宋体" w:hAnsi="宋体" w:eastAsia="宋体"/>
          <w:sz w:val="24"/>
        </w:rPr>
        <w:t>内榎本悟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広島大学マネジメント研究u3000第四号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内榎本悟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広島大学マネジメント学会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本书出售、求购地址：https://www.jiaokey.com/book/detail/40660294.html</w:t>
      </w:r>
    </w:p>
    <w:p>
      <w:r>
        <w:t>更多相关图书推荐：https://www.jiaokey.com</w:t>
      </w:r>
    </w:p>
    <w:p>
      <w:r>
        <w:t>内榎本悟 其他作品：https://www.jiaokey.com/tag/内榎本悟.html</w:t>
      </w:r>
    </w:p>
    <w:p>
      <w:r>
        <w:t>広島大学マネジメント学会 出版图书：https://www.jiaokey.com/tag/広島大学マネジメント学会.html</w:t>
      </w:r>
    </w:p>
    <w:p>
      <w:r>
        <w:t>关键词搜索：https://www.jiaokey.com/tag/広島大学マネジメント研究u3000第四号.html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