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日本女子大学紀要u3000理学部u3000第12号</w:t>
      </w:r>
    </w:p>
    <w:p>
      <w:r>
        <w:rPr>
          <w:rFonts w:ascii="宋体" w:hAnsi="宋体" w:eastAsia="宋体"/>
          <w:sz w:val="24"/>
        </w:rPr>
        <w:t>西山力也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日本女子大学紀要u3000理学部u3000第12号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西山力也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本书出售、求购地址：https://www.jiaokey.com/book/detail/40660269.html</w:t>
      </w:r>
    </w:p>
    <w:p>
      <w:r>
        <w:t>更多相关图书推荐：https://www.jiaokey.com</w:t>
      </w:r>
    </w:p>
    <w:p>
      <w:r>
        <w:t>西山力也 其他作品：https://www.jiaokey.com/tag/西山力也.html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关键词搜索：https://www.jiaokey.com/tag/日本女子大学紀要u3000理学部u3000第12号.html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