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日本語の歴史6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日本語の歴史6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本书出售、求购地址：https://www.jiaokey.com/book/detail/40660032.html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关键词搜索：https://www.jiaokey.com/tag/日本語の歴史6.html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