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分類語彙表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分類語彙表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本书出售、求购地址：https://www.jiaokey.com/book/detail/40659999.html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关键词搜索：https://www.jiaokey.com/tag/分類語彙表.html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