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現代語の助詞?助動詞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現代語の助詞?助動詞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本书出售、求购地址：https://www.jiaokey.com/book/detail/40659990.html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关键词搜索：https://www.jiaokey.com/tag/現代語の助詞?助動詞.html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