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文明の道u3000④</w:t>
      </w:r>
    </w:p>
    <w:p>
      <w:r>
        <w:rPr>
          <w:rFonts w:ascii="宋体" w:hAnsi="宋体" w:eastAsia="宋体"/>
          <w:sz w:val="24"/>
        </w:rPr>
        <w:t>NHK『文明の道』プロジェト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文明の道u3000④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NHK『文明の道』プロジェト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本书出售、求购地址：https://www.jiaokey.com/book/detail/40659976.html</w:t>
      </w:r>
    </w:p>
    <w:p>
      <w:r>
        <w:t>更多相关图书推荐：https://www.jiaokey.com</w:t>
      </w:r>
    </w:p>
    <w:p>
      <w:r>
        <w:t>NHK『文明の道』プロジェト 其他作品：https://www.jiaokey.com/tag/NHK『文明の道』プロジェト.html</w:t>
      </w:r>
    </w:p>
    <w:p>
      <w:r>
        <w:t>日本放送協会 出版图书：https://www.jiaokey.com/tag/日本放送協会.html</w:t>
      </w:r>
    </w:p>
    <w:p>
      <w:r>
        <w:t>关键词搜索：https://www.jiaokey.com/tag/文明の道u3000④.html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