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北宋末の詞と雅楽</w:t>
      </w:r>
    </w:p>
    <w:p>
      <w:r>
        <w:rPr>
          <w:rFonts w:ascii="宋体" w:hAnsi="宋体" w:eastAsia="宋体"/>
          <w:sz w:val="24"/>
        </w:rPr>
        <w:t>村越貴代美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北宋末の詞と雅楽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村越貴代美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慶應義塾大学出版会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本书出售、求购地址：https://www.jiaokey.com/book/detail/40659698.html</w:t>
      </w:r>
    </w:p>
    <w:p>
      <w:r>
        <w:t>更多相关图书推荐：https://www.jiaokey.com</w:t>
      </w:r>
    </w:p>
    <w:p>
      <w:r>
        <w:t>村越貴代美 其他作品：https://www.jiaokey.com/tag/村越貴代美.html</w:t>
      </w:r>
    </w:p>
    <w:p>
      <w:r>
        <w:t>慶應義塾大学出版会 出版图书：https://www.jiaokey.com/tag/慶應義塾大学出版会.html</w:t>
      </w:r>
    </w:p>
    <w:p>
      <w:r>
        <w:t>关键词搜索：https://www.jiaokey.com/tag/北宋末の詞と雅楽.html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