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吉田東伍前期論考隨筆選</w:t>
      </w:r>
    </w:p>
    <w:p>
      <w:r>
        <w:rPr>
          <w:rFonts w:ascii="宋体" w:hAnsi="宋体" w:eastAsia="宋体"/>
          <w:sz w:val="24"/>
        </w:rPr>
        <w:t>渡辺史生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吉田東伍前期論考隨筆選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本书出售、求购地址：https://www.jiaokey.com/book/detail/40659505.html</w:t>
      </w:r>
    </w:p>
    <w:p>
      <w:r>
        <w:t>更多相关图书推荐：https://www.jiaokey.com</w:t>
      </w:r>
    </w:p>
    <w:p>
      <w:r>
        <w:t>渡辺史生 其他作品：https://www.jiaokey.com/tag/渡辺史生.html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关键词搜索：https://www.jiaokey.com/tag/吉田東伍前期論考隨筆選.html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