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とはずがたり二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とはずがたり二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本书出售、求购地址：https://www.jiaokey.com/book/detail/40659213.html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关键词搜索：https://www.jiaokey.com/tag/とはずがたり二.html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