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国語1学習指導の研究（10）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国語1学習指導の研究（10）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本书出售、求购地址：https://www.jiaokey.com/book/detail/40658986.html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关键词搜索：https://www.jiaokey.com/tag/国語1学習指導の研究（10）.html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