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先導者赤い雪崩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先導者赤い雪崩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本书出售、求购地址：https://www.jiaokey.com/book/detail/40658867.html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关键词搜索：https://www.jiaokey.com/tag/先導者赤い雪崩.html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