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わが青春の記録 平成6年度</w:t>
      </w:r>
    </w:p>
    <w:p>
      <w:r>
        <w:rPr>
          <w:rFonts w:ascii="宋体" w:hAnsi="宋体" w:eastAsia="宋体"/>
          <w:sz w:val="24"/>
        </w:rPr>
        <w:t>東京教育委員会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わが青春の記録 平成6年度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東京教育委員会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東京都教育庁学務部高等学校教育課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本书出售、求购地址：https://www.jiaokey.com/book/detail/40658546.html</w:t>
      </w:r>
    </w:p>
    <w:p>
      <w:r>
        <w:t>更多相关图书推荐：https://www.jiaokey.com</w:t>
      </w:r>
    </w:p>
    <w:p>
      <w:r>
        <w:t>東京教育委員会 其他作品：https://www.jiaokey.com/tag/東京教育委員会.html</w:t>
      </w:r>
    </w:p>
    <w:p>
      <w:r>
        <w:t>東京都教育庁学務部高等学校教育課 出版图书：https://www.jiaokey.com/tag/東京都教育庁学務部高等学校教育課.html</w:t>
      </w:r>
    </w:p>
    <w:p>
      <w:r>
        <w:t>关键词搜索：https://www.jiaokey.com/tag/わが青春の記録 平成6年度.html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