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日語慣用型</w:t>
      </w:r>
    </w:p>
    <w:p>
      <w:r>
        <w:rPr>
          <w:rFonts w:ascii="宋体" w:hAnsi="宋体" w:eastAsia="宋体"/>
          <w:sz w:val="24"/>
        </w:rPr>
        <w:t>陈书玉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日語慣用型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解放军洛阳外国语学院第四系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本书出售、求购地址：https://www.jiaokey.com/book/detail/40658427.html</w:t>
      </w:r>
    </w:p>
    <w:p>
      <w:r>
        <w:t>更多相关图书推荐：https://www.jiaokey.com</w:t>
      </w:r>
    </w:p>
    <w:p>
      <w:r>
        <w:t>陈书玉 其他作品：https://www.jiaokey.com/tag/陈书玉.html</w:t>
      </w:r>
    </w:p>
    <w:p>
      <w:r>
        <w:t>解放军洛阳外国语学院第四系 出版图书：https://www.jiaokey.com/tag/解放军洛阳外国语学院第四系.html</w:t>
      </w:r>
    </w:p>
    <w:p>
      <w:r>
        <w:t>关键词搜索：https://www.jiaokey.com/tag/日語慣用型.html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