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風雪の北傔尾根?雷鳴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風雪の北傔尾根?雷鳴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本书出售、求购地址：https://www.jiaokey.com/book/detail/40658373.html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关键词搜索：https://www.jiaokey.com/tag/風雪の北傔尾根?雷鳴.html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