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簡裝日本文學全集59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簡裝日本文學全集59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本书出售、求购地址：https://www.jiaokey.com/book/detail/40658334.html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关键词搜索：https://www.jiaokey.com/tag/簡裝日本文學全集59.html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