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  9  一八世纪の文学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  9  一八世纪の文学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本书出售、求购地址：https://www.jiaokey.com/book/detail/40658198.html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  9  一八世纪の文学.html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